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D7DD" w14:textId="77777777" w:rsidR="00DD5BAF" w:rsidRPr="00DD5BAF" w:rsidRDefault="00DD5BAF" w:rsidP="00DD5BAF">
      <w:pPr>
        <w:pStyle w:val="Sinespaciado"/>
        <w:jc w:val="both"/>
        <w:rPr>
          <w:rFonts w:ascii="Arial Nova Light" w:hAnsi="Arial Nova Light"/>
        </w:rPr>
      </w:pPr>
    </w:p>
    <w:p w14:paraId="53C6CBCC" w14:textId="77777777" w:rsidR="00DD5BAF" w:rsidRPr="00DD5BAF" w:rsidRDefault="00DD5BAF" w:rsidP="00DD5BAF">
      <w:pPr>
        <w:pStyle w:val="Sinespaciado"/>
        <w:jc w:val="both"/>
        <w:rPr>
          <w:rFonts w:ascii="Arial Nova Light" w:hAnsi="Arial Nova Light"/>
        </w:rPr>
      </w:pPr>
    </w:p>
    <w:p w14:paraId="34C9C152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ANEXO 1. SOLICITUD DE INSCRIPCIÓN AL GIMNASIO MUNICIPAL DE BETETA</w:t>
      </w:r>
    </w:p>
    <w:p w14:paraId="3B0A2F05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DATOS DEL SOLICITANTE:</w:t>
      </w:r>
    </w:p>
    <w:p w14:paraId="10BAB08E" w14:textId="77777777" w:rsidR="00DD5BAF" w:rsidRPr="00DD5BAF" w:rsidRDefault="00DD5BAF" w:rsidP="00DD5B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Nombre y Apellidos: _______________________________________</w:t>
      </w:r>
    </w:p>
    <w:p w14:paraId="6513F3FA" w14:textId="77777777" w:rsidR="00DD5BAF" w:rsidRPr="00DD5BAF" w:rsidRDefault="00DD5BAF" w:rsidP="00DD5B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DNI/NIE: ______________________________________________</w:t>
      </w:r>
    </w:p>
    <w:p w14:paraId="4983A718" w14:textId="77777777" w:rsidR="00DD5BAF" w:rsidRPr="00DD5BAF" w:rsidRDefault="00DD5BAF" w:rsidP="00DD5B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Fecha de nacimiento: ____________________________________</w:t>
      </w:r>
    </w:p>
    <w:p w14:paraId="5AAE256D" w14:textId="77777777" w:rsidR="00DD5BAF" w:rsidRPr="00DD5BAF" w:rsidRDefault="00DD5BAF" w:rsidP="00DD5B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Domicilio: _____________________________________________</w:t>
      </w:r>
    </w:p>
    <w:p w14:paraId="65DE9B0A" w14:textId="77777777" w:rsidR="00DD5BAF" w:rsidRPr="00DD5BAF" w:rsidRDefault="00DD5BAF" w:rsidP="00DD5B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Teléfono de contacto: ___________________________________</w:t>
      </w:r>
    </w:p>
    <w:p w14:paraId="27EEC3AC" w14:textId="77777777" w:rsidR="00DD5BAF" w:rsidRPr="00DD5BAF" w:rsidRDefault="00DD5BAF" w:rsidP="00DD5B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Correo electrónico: ______________________________________</w:t>
      </w:r>
    </w:p>
    <w:p w14:paraId="0DD56CB0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TIPO DE CUOTA:</w:t>
      </w:r>
    </w:p>
    <w:p w14:paraId="4FB74F30" w14:textId="77777777" w:rsidR="00DD5BAF" w:rsidRPr="00DD5BAF" w:rsidRDefault="00DD5BAF" w:rsidP="00DD5BAF">
      <w:pPr>
        <w:spacing w:before="100" w:beforeAutospacing="1" w:after="100" w:afterAutospacing="1" w:line="240" w:lineRule="auto"/>
        <w:ind w:left="720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ED875C" wp14:editId="436EC830">
                <wp:simplePos x="0" y="0"/>
                <wp:positionH relativeFrom="column">
                  <wp:posOffset>123825</wp:posOffset>
                </wp:positionH>
                <wp:positionV relativeFrom="paragraph">
                  <wp:posOffset>34290</wp:posOffset>
                </wp:positionV>
                <wp:extent cx="205740" cy="144780"/>
                <wp:effectExtent l="0" t="0" r="22860" b="26670"/>
                <wp:wrapNone/>
                <wp:docPr id="3562612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4A40" id="Rectángulo 1" o:spid="_x0000_s1026" style="position:absolute;margin-left:9.75pt;margin-top:2.7pt;width:16.2pt;height:1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" fillcolor="white [3212]" strokecolor="#0a121c [484]" strokeweight="2pt"/>
            </w:pict>
          </mc:Fallback>
        </mc:AlternateContent>
      </w: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Anual</w:t>
      </w:r>
    </w:p>
    <w:p w14:paraId="4665C791" w14:textId="77777777" w:rsidR="00DD5BAF" w:rsidRPr="00DD5BAF" w:rsidRDefault="00DD5BAF" w:rsidP="00DD5BAF">
      <w:pPr>
        <w:spacing w:before="100" w:beforeAutospacing="1" w:after="100" w:afterAutospacing="1" w:line="240" w:lineRule="auto"/>
        <w:ind w:left="720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02A545" wp14:editId="5C8AF4A6">
                <wp:simplePos x="0" y="0"/>
                <wp:positionH relativeFrom="column">
                  <wp:posOffset>123825</wp:posOffset>
                </wp:positionH>
                <wp:positionV relativeFrom="paragraph">
                  <wp:posOffset>38100</wp:posOffset>
                </wp:positionV>
                <wp:extent cx="205740" cy="137160"/>
                <wp:effectExtent l="0" t="0" r="22860" b="15240"/>
                <wp:wrapNone/>
                <wp:docPr id="34602551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AAFF" id="Rectángulo 1" o:spid="_x0000_s1026" style="position:absolute;margin-left:9.75pt;margin-top:3pt;width:16.2pt;height:10.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" fillcolor="window" strokecolor="#172c51" strokeweight="1pt"/>
            </w:pict>
          </mc:Fallback>
        </mc:AlternateContent>
      </w: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 xml:space="preserve">Mensual </w:t>
      </w:r>
    </w:p>
    <w:p w14:paraId="49A5EB6E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86111" wp14:editId="5D109E11">
                <wp:simplePos x="0" y="0"/>
                <wp:positionH relativeFrom="column">
                  <wp:posOffset>121920</wp:posOffset>
                </wp:positionH>
                <wp:positionV relativeFrom="paragraph">
                  <wp:posOffset>346710</wp:posOffset>
                </wp:positionV>
                <wp:extent cx="205740" cy="144780"/>
                <wp:effectExtent l="0" t="0" r="22860" b="26670"/>
                <wp:wrapNone/>
                <wp:docPr id="13448607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2248" id="Rectángulo 1" o:spid="_x0000_s1026" style="position:absolute;margin-left:9.6pt;margin-top:27.3pt;width:16.2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" fillcolor="window" strokecolor="#172c51" strokeweight="1pt"/>
            </w:pict>
          </mc:Fallback>
        </mc:AlternateContent>
      </w: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MÉTODO DE PAGO:</w:t>
      </w:r>
    </w:p>
    <w:p w14:paraId="7D45A80F" w14:textId="77777777" w:rsidR="00DD5BAF" w:rsidRPr="00DD5BAF" w:rsidRDefault="00DD5BAF" w:rsidP="00DD5BAF">
      <w:pPr>
        <w:spacing w:before="100" w:beforeAutospacing="1" w:after="100" w:afterAutospacing="1" w:line="240" w:lineRule="auto"/>
        <w:ind w:left="720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CEAA9" wp14:editId="7613323A">
                <wp:simplePos x="0" y="0"/>
                <wp:positionH relativeFrom="column">
                  <wp:posOffset>121920</wp:posOffset>
                </wp:positionH>
                <wp:positionV relativeFrom="paragraph">
                  <wp:posOffset>346710</wp:posOffset>
                </wp:positionV>
                <wp:extent cx="205740" cy="144780"/>
                <wp:effectExtent l="0" t="0" r="22860" b="26670"/>
                <wp:wrapNone/>
                <wp:docPr id="17124749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4108B" id="Rectángulo 1" o:spid="_x0000_s1026" style="position:absolute;margin-left:9.6pt;margin-top:27.3pt;width:16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" fillcolor="window" strokecolor="#172c51" strokeweight="1pt"/>
            </w:pict>
          </mc:Fallback>
        </mc:AlternateContent>
      </w: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Domiciliación</w:t>
      </w:r>
    </w:p>
    <w:p w14:paraId="744D4421" w14:textId="77777777" w:rsidR="00DD5BAF" w:rsidRPr="00DD5BAF" w:rsidRDefault="00DD5BAF" w:rsidP="00DD5BAF">
      <w:pPr>
        <w:spacing w:before="100" w:beforeAutospacing="1" w:after="100" w:afterAutospacing="1" w:line="240" w:lineRule="auto"/>
        <w:ind w:left="720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Transferencia bancaria</w:t>
      </w:r>
    </w:p>
    <w:p w14:paraId="2E13A936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DATOS PARA EL INGRESO:</w:t>
      </w:r>
    </w:p>
    <w:p w14:paraId="434F4034" w14:textId="77777777" w:rsidR="00DD5BAF" w:rsidRPr="00DD5BAF" w:rsidRDefault="00DD5BAF" w:rsidP="00DD5B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Titular de la cuenta: Ayuntamiento de Beteta</w:t>
      </w:r>
    </w:p>
    <w:p w14:paraId="525EDE96" w14:textId="0AE6798B" w:rsidR="00DD5BAF" w:rsidRPr="00DD5BAF" w:rsidRDefault="00DD5BAF" w:rsidP="00DD5B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 xml:space="preserve">Número de cuenta: </w:t>
      </w:r>
      <w:r w:rsidRPr="00DD5BAF">
        <w:rPr>
          <w:rFonts w:ascii="Arial Nova Light" w:eastAsia="Times New Roman" w:hAnsi="Arial Nova Light" w:cs="Times New Roman"/>
          <w:bCs/>
          <w:lang w:eastAsia="es-ES"/>
        </w:rPr>
        <w:t>ES90-2103-7501-4700-3000-3370</w:t>
      </w:r>
    </w:p>
    <w:p w14:paraId="1C8DF636" w14:textId="77777777" w:rsidR="00DD5BAF" w:rsidRPr="00DD5BAF" w:rsidRDefault="00DD5BAF" w:rsidP="00DD5B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Concepto: "Inscripción Gimnasio - Nombre y Apellidos"</w:t>
      </w:r>
    </w:p>
    <w:p w14:paraId="0D2B47AB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DATOS PARA DOMICILIACIÓN BANCARIA:</w:t>
      </w:r>
    </w:p>
    <w:p w14:paraId="50691AA0" w14:textId="77777777" w:rsidR="00DD5BAF" w:rsidRPr="00DD5BAF" w:rsidRDefault="00DD5BAF" w:rsidP="00DD5B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Titular de la cuenta: ____________________________________</w:t>
      </w:r>
    </w:p>
    <w:p w14:paraId="6B2F4C1B" w14:textId="77777777" w:rsidR="00DD5BAF" w:rsidRPr="00DD5BAF" w:rsidRDefault="00DD5BAF" w:rsidP="00DD5B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IBAN: __________________________________________________</w:t>
      </w:r>
    </w:p>
    <w:p w14:paraId="10879BCD" w14:textId="77777777" w:rsidR="00DD5BAF" w:rsidRPr="00DD5BAF" w:rsidRDefault="00DD5BAF" w:rsidP="00DD5B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Entidad bancaria: ________________________________________</w:t>
      </w:r>
    </w:p>
    <w:p w14:paraId="3D70C1D8" w14:textId="77777777" w:rsidR="00DD5BAF" w:rsidRPr="00DD5BAF" w:rsidRDefault="00DD5BAF" w:rsidP="00DD5B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>Autorizo al Ayuntamiento de Beteta a cargar en mi cuenta las cuotas correspondientes al uso del gimnasio municipal.</w:t>
      </w:r>
    </w:p>
    <w:p w14:paraId="29C9420E" w14:textId="77777777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FIRMA DEL TITULAR DE LA CUENTA:</w:t>
      </w:r>
      <w:r w:rsidRPr="00DD5BAF">
        <w:rPr>
          <w:rFonts w:ascii="Arial Nova Light" w:eastAsia="Times New Roman" w:hAnsi="Arial Nova Light" w:cs="Times New Roman"/>
          <w:bCs/>
          <w:lang w:val="es-ES" w:eastAsia="es-ES"/>
        </w:rPr>
        <w:t xml:space="preserve"> _______________________</w:t>
      </w:r>
    </w:p>
    <w:p w14:paraId="309B97B3" w14:textId="77777777" w:rsid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/>
          <w:bCs/>
          <w:lang w:val="es-ES" w:eastAsia="es-ES"/>
        </w:rPr>
      </w:pPr>
    </w:p>
    <w:p w14:paraId="4B01ED1B" w14:textId="77777777" w:rsidR="0061128B" w:rsidRDefault="0061128B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/>
          <w:bCs/>
          <w:lang w:val="es-ES" w:eastAsia="es-ES"/>
        </w:rPr>
      </w:pPr>
    </w:p>
    <w:p w14:paraId="28F7CA9C" w14:textId="37E799BE" w:rsidR="00DD5BAF" w:rsidRPr="00DD5BAF" w:rsidRDefault="00DD5BAF" w:rsidP="00DD5BAF">
      <w:p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val="es-ES" w:eastAsia="es-ES"/>
        </w:rPr>
      </w:pPr>
      <w:r w:rsidRPr="00DD5BAF">
        <w:rPr>
          <w:rFonts w:ascii="Arial Nova Light" w:eastAsia="Times New Roman" w:hAnsi="Arial Nova Light" w:cs="Times New Roman"/>
          <w:b/>
          <w:bCs/>
          <w:lang w:val="es-ES" w:eastAsia="es-ES"/>
        </w:rPr>
        <w:t>CUOTA DE INSCRIPCIÓN:</w:t>
      </w:r>
    </w:p>
    <w:p w14:paraId="45248D00" w14:textId="23F211E8" w:rsidR="00DD5BAF" w:rsidRPr="00DD5BAF" w:rsidRDefault="00DD5BAF" w:rsidP="00DD5B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ova Light" w:eastAsia="Times New Roman" w:hAnsi="Arial Nova Light" w:cs="Times New Roman"/>
          <w:bCs/>
          <w:lang w:eastAsia="es-ES"/>
        </w:rPr>
      </w:pPr>
      <w:r w:rsidRPr="00DD5BAF">
        <w:rPr>
          <w:rFonts w:ascii="Arial Nova Light" w:eastAsia="Times New Roman" w:hAnsi="Arial Nova Light" w:cs="Times New Roman"/>
          <w:bCs/>
          <w:lang w:eastAsia="es-ES"/>
        </w:rPr>
        <w:t>Mensual:10 €</w:t>
      </w:r>
    </w:p>
    <w:p w14:paraId="6D0351D4" w14:textId="18A5B6BE" w:rsidR="00E248DA" w:rsidRPr="00DD5BAF" w:rsidRDefault="00DD5BAF" w:rsidP="00DD5B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 Nova Light" w:hAnsi="Arial Nova Light"/>
        </w:rPr>
      </w:pPr>
      <w:r w:rsidRPr="00DD5BAF">
        <w:rPr>
          <w:rFonts w:ascii="Arial Nova Light" w:eastAsia="Times New Roman" w:hAnsi="Arial Nova Light" w:cs="Times New Roman"/>
          <w:bCs/>
          <w:lang w:eastAsia="es-ES"/>
        </w:rPr>
        <w:t>Anual:100 €</w:t>
      </w:r>
      <w:r w:rsidRPr="00DD5BAF">
        <w:rPr>
          <w:rFonts w:ascii="Arial Nova Light" w:hAnsi="Arial Nova Light"/>
        </w:rPr>
        <w:br/>
      </w:r>
    </w:p>
    <w:sectPr w:rsidR="00E248DA" w:rsidRPr="00DD5BA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0B2E" w14:textId="77777777" w:rsidR="002535C6" w:rsidRDefault="002535C6" w:rsidP="00DD5BAF">
      <w:pPr>
        <w:spacing w:after="0" w:line="240" w:lineRule="auto"/>
      </w:pPr>
      <w:r>
        <w:separator/>
      </w:r>
    </w:p>
  </w:endnote>
  <w:endnote w:type="continuationSeparator" w:id="0">
    <w:p w14:paraId="16420473" w14:textId="77777777" w:rsidR="002535C6" w:rsidRDefault="002535C6" w:rsidP="00DD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8EEB" w14:textId="77777777" w:rsidR="002535C6" w:rsidRDefault="002535C6" w:rsidP="00DD5BAF">
      <w:pPr>
        <w:spacing w:after="0" w:line="240" w:lineRule="auto"/>
      </w:pPr>
      <w:r>
        <w:separator/>
      </w:r>
    </w:p>
  </w:footnote>
  <w:footnote w:type="continuationSeparator" w:id="0">
    <w:p w14:paraId="3EDD415A" w14:textId="77777777" w:rsidR="002535C6" w:rsidRDefault="002535C6" w:rsidP="00DD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9277" w14:textId="77777777" w:rsidR="00DD5BAF" w:rsidRDefault="00DD5BAF" w:rsidP="00DD5BAF">
    <w:pPr>
      <w:pStyle w:val="Sinespaciado"/>
      <w:jc w:val="center"/>
    </w:pPr>
    <w:r>
      <w:object w:dxaOrig="3000" w:dyaOrig="4216" w14:anchorId="0D94B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77.5pt">
          <v:imagedata r:id="rId1" o:title=""/>
        </v:shape>
        <o:OLEObject Type="Embed" ProgID="PBrush" ShapeID="_x0000_i1025" DrawAspect="Content" ObjectID="_1802006796" r:id="rId2"/>
      </w:object>
    </w:r>
  </w:p>
  <w:p w14:paraId="4A36B10D" w14:textId="77777777" w:rsidR="00DD5BAF" w:rsidRPr="00312E5A" w:rsidRDefault="00DD5BAF" w:rsidP="00DD5BAF">
    <w:pPr>
      <w:pStyle w:val="Sinespaciado"/>
      <w:jc w:val="center"/>
    </w:pPr>
    <w:r>
      <w:t xml:space="preserve">AYUNTAMIENTO DE BETETA </w:t>
    </w:r>
    <w:r>
      <w:rPr>
        <w:sz w:val="16"/>
      </w:rPr>
      <w:t>(CUENCA)</w:t>
    </w:r>
  </w:p>
  <w:p w14:paraId="10D05345" w14:textId="77777777" w:rsidR="00DD5BAF" w:rsidRDefault="00DD5B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A875EA"/>
    <w:multiLevelType w:val="multilevel"/>
    <w:tmpl w:val="D3A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3573C4"/>
    <w:multiLevelType w:val="multilevel"/>
    <w:tmpl w:val="F746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74D9D"/>
    <w:multiLevelType w:val="multilevel"/>
    <w:tmpl w:val="B15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213F5"/>
    <w:multiLevelType w:val="multilevel"/>
    <w:tmpl w:val="A6C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502146">
    <w:abstractNumId w:val="8"/>
  </w:num>
  <w:num w:numId="2" w16cid:durableId="1053771066">
    <w:abstractNumId w:val="6"/>
  </w:num>
  <w:num w:numId="3" w16cid:durableId="2101559246">
    <w:abstractNumId w:val="5"/>
  </w:num>
  <w:num w:numId="4" w16cid:durableId="402485323">
    <w:abstractNumId w:val="4"/>
  </w:num>
  <w:num w:numId="5" w16cid:durableId="622615087">
    <w:abstractNumId w:val="7"/>
  </w:num>
  <w:num w:numId="6" w16cid:durableId="2111464326">
    <w:abstractNumId w:val="3"/>
  </w:num>
  <w:num w:numId="7" w16cid:durableId="92868269">
    <w:abstractNumId w:val="2"/>
  </w:num>
  <w:num w:numId="8" w16cid:durableId="935402097">
    <w:abstractNumId w:val="1"/>
  </w:num>
  <w:num w:numId="9" w16cid:durableId="1831556613">
    <w:abstractNumId w:val="0"/>
  </w:num>
  <w:num w:numId="10" w16cid:durableId="1424379765">
    <w:abstractNumId w:val="9"/>
  </w:num>
  <w:num w:numId="11" w16cid:durableId="782963309">
    <w:abstractNumId w:val="10"/>
  </w:num>
  <w:num w:numId="12" w16cid:durableId="1417288313">
    <w:abstractNumId w:val="11"/>
  </w:num>
  <w:num w:numId="13" w16cid:durableId="1257983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35C6"/>
    <w:rsid w:val="00255BC7"/>
    <w:rsid w:val="0029639D"/>
    <w:rsid w:val="003179D2"/>
    <w:rsid w:val="00326F90"/>
    <w:rsid w:val="004760C7"/>
    <w:rsid w:val="0061128B"/>
    <w:rsid w:val="00664ECB"/>
    <w:rsid w:val="00966B3E"/>
    <w:rsid w:val="00AA1D8D"/>
    <w:rsid w:val="00B27CA3"/>
    <w:rsid w:val="00B47730"/>
    <w:rsid w:val="00B71DB6"/>
    <w:rsid w:val="00BF3F3F"/>
    <w:rsid w:val="00CB0664"/>
    <w:rsid w:val="00DD5BAF"/>
    <w:rsid w:val="00E248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4EF3E"/>
  <w14:defaultImageDpi w14:val="300"/>
  <w15:docId w15:val="{72ECDBFD-DB46-4EC9-BD11-6E3B1FF8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2013-12-23T23:15:00Z</dcterms:created>
  <dcterms:modified xsi:type="dcterms:W3CDTF">2025-02-25T15:40:00Z</dcterms:modified>
  <cp:category/>
</cp:coreProperties>
</file>